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F400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19EC21P1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ELECTRONIC DEVICES LAB</w:t>
      </w:r>
      <w:bookmarkEnd w:id="0"/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7ED01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947F9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692A3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  <w:vAlign w:val="center"/>
          </w:tcPr>
          <w:p w14:paraId="1486C9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11FF0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14:paraId="53B35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04757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1BEE4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14:paraId="1FAAC6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14:paraId="759AE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0 - 0 - 3</w:t>
            </w:r>
          </w:p>
        </w:tc>
      </w:tr>
      <w:tr w14:paraId="73E96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22218D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7C4B1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Electrical Sciences and Electronic Devices</w:t>
            </w:r>
          </w:p>
        </w:tc>
        <w:tc>
          <w:tcPr>
            <w:tcW w:w="3402" w:type="dxa"/>
            <w:vAlign w:val="center"/>
          </w:tcPr>
          <w:p w14:paraId="685FE9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429F92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7EC811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5C426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796DE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07CD8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5C021980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8"/>
        <w:gridCol w:w="8175"/>
      </w:tblGrid>
      <w:tr w14:paraId="3193F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57992A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9F5C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55EDF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2511A92D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50C10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147EF6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14:paraId="65C1B04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behaviour of various semiconductor devices.</w:t>
            </w:r>
          </w:p>
          <w:p w14:paraId="52959D5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V-I characteristics of various semiconductor devices.</w:t>
            </w:r>
          </w:p>
        </w:tc>
      </w:tr>
      <w:tr w14:paraId="0BF89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Merge w:val="restart"/>
          </w:tcPr>
          <w:p w14:paraId="17F7B1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471B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94FB8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265AF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2158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101EE309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7BDCE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5A0266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2927A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</w:tcPr>
          <w:p w14:paraId="712A3916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Analyse the electronic circuits experimentally.</w:t>
            </w:r>
          </w:p>
        </w:tc>
      </w:tr>
      <w:tr w14:paraId="04DA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6461DC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19550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</w:tcPr>
          <w:p w14:paraId="6F3950B8">
            <w:pPr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Verify the V-I characteristics of </w:t>
            </w:r>
            <w:r>
              <w:rPr>
                <w:rFonts w:ascii="Times New Roman" w:hAnsi="Times New Roman"/>
                <w:sz w:val="24"/>
                <w:szCs w:val="24"/>
              </w:rPr>
              <w:t>various semiconductor devices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experimentally.</w:t>
            </w:r>
          </w:p>
        </w:tc>
      </w:tr>
      <w:tr w14:paraId="09531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86" w:type="dxa"/>
            <w:vMerge w:val="continue"/>
          </w:tcPr>
          <w:p w14:paraId="4EBFC2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2D908770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</w:tcPr>
          <w:p w14:paraId="1CA88DC2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Analyse&amp; Calculate the cut-in voltage and forward resistance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P-N Junction diode 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practically.</w:t>
            </w:r>
          </w:p>
        </w:tc>
      </w:tr>
      <w:tr w14:paraId="1456E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6" w:type="dxa"/>
            <w:vMerge w:val="continue"/>
          </w:tcPr>
          <w:p w14:paraId="547B15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10EA41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</w:tcPr>
          <w:p w14:paraId="05D69676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Examine the performance of JFET and UJT.</w:t>
            </w:r>
          </w:p>
        </w:tc>
      </w:tr>
      <w:tr w14:paraId="18858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6" w:type="dxa"/>
            <w:vMerge w:val="continue"/>
          </w:tcPr>
          <w:p w14:paraId="660E68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51DCAB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</w:tcPr>
          <w:p w14:paraId="199C340D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Understand the performance LED and DIAC</w:t>
            </w:r>
          </w:p>
        </w:tc>
      </w:tr>
      <w:tr w14:paraId="59DF8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  <w:vMerge w:val="continue"/>
          </w:tcPr>
          <w:p w14:paraId="56A63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40C9CE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</w:tcPr>
          <w:p w14:paraId="5E0114D9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Inspect the input and output characteristics of BJT.</w:t>
            </w:r>
          </w:p>
        </w:tc>
      </w:tr>
      <w:tr w14:paraId="4FB30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5" w:hRule="atLeast"/>
        </w:trPr>
        <w:tc>
          <w:tcPr>
            <w:tcW w:w="1486" w:type="dxa"/>
          </w:tcPr>
          <w:p w14:paraId="7083AE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6C83F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B29B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79BD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B4B1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ADC2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7ABED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077790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0F934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3554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AC709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0BBDB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1D847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8BD8B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14:paraId="0AAD1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14:paraId="2D2C2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32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14:paraId="7EF1A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6CEF337">
            <w:pPr>
              <w:pStyle w:val="249"/>
              <w:numPr>
                <w:ilvl w:val="0"/>
                <w:numId w:val="12"/>
              </w:numPr>
            </w:pPr>
            <w:r>
              <w:t>P-N Junction Diode Characteristics(Si Diode)</w:t>
            </w:r>
          </w:p>
          <w:p w14:paraId="1C5554EE">
            <w:pPr>
              <w:pStyle w:val="249"/>
              <w:numPr>
                <w:ilvl w:val="0"/>
                <w:numId w:val="12"/>
              </w:numPr>
            </w:pPr>
            <w:r>
              <w:t>Zener Diode Characteristics</w:t>
            </w:r>
          </w:p>
          <w:p w14:paraId="10A80109">
            <w:pPr>
              <w:pStyle w:val="249"/>
              <w:numPr>
                <w:ilvl w:val="0"/>
                <w:numId w:val="12"/>
              </w:numPr>
            </w:pPr>
            <w:r>
              <w:t>Bi-Polar Junction Transistor Characteristics (CE Configuration)</w:t>
            </w:r>
          </w:p>
          <w:p w14:paraId="183C7031">
            <w:pPr>
              <w:pStyle w:val="249"/>
              <w:numPr>
                <w:ilvl w:val="0"/>
                <w:numId w:val="12"/>
              </w:numPr>
            </w:pPr>
            <w:r>
              <w:t xml:space="preserve">Junction Field Effect Transistor Characteristics </w:t>
            </w:r>
          </w:p>
          <w:p w14:paraId="61A8CAEF">
            <w:pPr>
              <w:pStyle w:val="249"/>
              <w:numPr>
                <w:ilvl w:val="0"/>
                <w:numId w:val="12"/>
              </w:numPr>
            </w:pPr>
            <w:r>
              <w:t>Uni-Junction Transistor Characteristics</w:t>
            </w:r>
          </w:p>
          <w:p w14:paraId="237E2970">
            <w:pPr>
              <w:pStyle w:val="249"/>
              <w:numPr>
                <w:ilvl w:val="0"/>
                <w:numId w:val="12"/>
              </w:numPr>
            </w:pPr>
            <w:r>
              <w:t>Light Dependent Resistor Characteristics</w:t>
            </w:r>
          </w:p>
          <w:p w14:paraId="3A0875C5">
            <w:pPr>
              <w:pStyle w:val="249"/>
              <w:numPr>
                <w:ilvl w:val="0"/>
                <w:numId w:val="12"/>
              </w:numPr>
            </w:pPr>
            <w:r>
              <w:t>Photo Transistor Characteristics</w:t>
            </w:r>
            <w:r>
              <w:tab/>
            </w:r>
          </w:p>
          <w:p w14:paraId="719AD65D">
            <w:pPr>
              <w:pStyle w:val="249"/>
              <w:numPr>
                <w:ilvl w:val="0"/>
                <w:numId w:val="12"/>
              </w:numPr>
            </w:pPr>
            <w:r>
              <w:t xml:space="preserve">Thermistor Characteristics </w:t>
            </w:r>
          </w:p>
          <w:p w14:paraId="5C1E98C8">
            <w:pPr>
              <w:pStyle w:val="249"/>
              <w:numPr>
                <w:ilvl w:val="0"/>
                <w:numId w:val="12"/>
              </w:numPr>
              <w:tabs>
                <w:tab w:val="left" w:pos="720"/>
                <w:tab w:val="left" w:pos="6127"/>
              </w:tabs>
              <w:jc w:val="both"/>
            </w:pPr>
            <w:r>
              <w:t>LED Characteristics</w:t>
            </w:r>
          </w:p>
          <w:p w14:paraId="1CD8192F">
            <w:pPr>
              <w:pStyle w:val="249"/>
              <w:numPr>
                <w:ilvl w:val="0"/>
                <w:numId w:val="12"/>
              </w:numPr>
            </w:pPr>
            <w:r>
              <w:t>DIAC Characteristics</w:t>
            </w:r>
          </w:p>
          <w:p w14:paraId="294AE276">
            <w:pPr>
              <w:pStyle w:val="249"/>
              <w:numPr>
                <w:ilvl w:val="0"/>
                <w:numId w:val="12"/>
              </w:numPr>
            </w:pPr>
            <w:r>
              <w:t>SCR Characteristics</w:t>
            </w:r>
          </w:p>
          <w:p w14:paraId="38DEA029">
            <w:pPr>
              <w:pStyle w:val="249"/>
              <w:numPr>
                <w:ilvl w:val="0"/>
                <w:numId w:val="12"/>
              </w:numPr>
            </w:pPr>
            <w:r>
              <w:t>Solar Cell Characteristics</w:t>
            </w:r>
          </w:p>
        </w:tc>
      </w:tr>
    </w:tbl>
    <w:p w14:paraId="2372DDB5">
      <w:pPr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tbl>
      <w:tblPr>
        <w:tblStyle w:val="250"/>
        <w:tblW w:w="1040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784"/>
      </w:tblGrid>
      <w:tr w14:paraId="63FD8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03" w:type="dxa"/>
            <w:gridSpan w:val="15"/>
          </w:tcPr>
          <w:p w14:paraId="09DC5034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3023A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0F4615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0EA4465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4F2C0EF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6845ED0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5DA2BED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4781339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42A646F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7FFD09E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2972E30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377B547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1163139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20F29B7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1641D18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14:paraId="761030E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4" w:type="dxa"/>
          </w:tcPr>
          <w:p w14:paraId="66323B8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5E00A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276541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7084EDB7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36A06C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37DE70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015CC7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F51DCE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3294646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1DDB9F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234D33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F97903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6484776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8E59A1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B54240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55F67CE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14:paraId="6C218BE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493BA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A11EC0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7C98BF6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AF2C93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F1E799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F2B15D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2F24C6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0469B6C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6696B6D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EF0D37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37EE082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1BC6EC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4F3A11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178ABE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4D688D9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14:paraId="3F0BF82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522A8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10D0B94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3261A28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6A5E46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538DDF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1A8720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662B1E7A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</w:tcPr>
          <w:p w14:paraId="1F3D277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0820688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14:paraId="5E56205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</w:tcPr>
          <w:p w14:paraId="29246129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73B01F6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46B1DDD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3098E4D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14:paraId="748ED9A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784" w:type="dxa"/>
            <w:vAlign w:val="center"/>
          </w:tcPr>
          <w:p w14:paraId="273FB5B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</w:tr>
      <w:tr w14:paraId="2944F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49CC31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4CF52CC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4C3F64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CCC0B2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AD4159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54DB7A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618A203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B027C1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795FCC0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B233FE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257311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6035E2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A3EEDD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0B37CA8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14:paraId="7662041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78D6B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5637724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28288C1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69387A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4C7F31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15C4FED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17136E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2F54099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601DA1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018D9E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46C778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032D64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9543AC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1F5F2F2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21A166C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14:paraId="47F0B82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6C16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1790A6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7B91491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FACF2B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8E8DCF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871617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50B60B7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72E3D01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8B3E59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87BB1D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C6252B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30CB0A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8E256B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7E25154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6FAE0F1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14:paraId="0386F94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17B45419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9FA7A0B"/>
    <w:multiLevelType w:val="multilevel"/>
    <w:tmpl w:val="09FA7A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51993"/>
    <w:multiLevelType w:val="multilevel"/>
    <w:tmpl w:val="4A35199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B51B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CB73A8"/>
    <w:rsid w:val="35CB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50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2025-02-15T04:29:00Z</dcterms:created>
  <dc:creator>Shaik.mohamad Shafi</dc:creator>
  <cp:lastModifiedBy>Shaik.mohamad Shafi</cp:lastModifiedBy>
  <dcterms:modified xsi:type="dcterms:W3CDTF">2025-02-15T04:30:01Z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208AE33886DB4558AABA55C65379C789_11</vt:lpwstr>
  </property>
</Properties>
</file>